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WAEC Specimen Questions &amp; Answers for All Subjects 2026/2027</w:t>
      </w:r>
    </w:p>
    <w:p>
      <w:r>
        <w:t># WAEC Specimen Questions &amp; Answers for All Subjects 2026/2027 – Ultimate Exam-Focused Guide</w:t>
      </w:r>
    </w:p>
    <w:p>
      <w:r>
        <w:t>## Introduction</w:t>
      </w:r>
    </w:p>
    <w:p>
      <w:r>
        <w:t>The West African Examinations Council (WAEC) remains one of the most important examination bodies for secondary school students across West Africa. Every year, millions of candidates search online for accurate, updated, and exam-focused specimen questions and answers that can help them prepare effectively for the WAEC 2026/2027 examination season.</w:t>
      </w:r>
    </w:p>
    <w:p>
      <w:r>
        <w:t>This comprehensive guide is designed to help students, teachers, tutorial centers, parents, scholarship candidates, and e-learning communities understand how WAEC specimen questions work, how to study them effectively, and how to maximize exam performance while remaining fully compliant with academic integrity policies.</w:t>
      </w:r>
    </w:p>
    <w:p>
      <w:r>
        <w:t>Unlike misleading “expo” pages that violate educational standards, this article focuses on legitimate preparation strategies, realistic specimen-style questions, answer techniques, revision frameworks, and downloadable study resources for major WAEC subjects.</w:t>
      </w:r>
    </w:p>
    <w:p>
      <w:r>
        <w:t>## Why WAEC Specimen Questions Matter</w:t>
      </w:r>
    </w:p>
    <w:p>
      <w:r>
        <w:t>WAEC specimen questions are important because they expose students to the structure, pattern, and difficulty level of examination questions. Candidates who practice consistently with specimen materials often perform better because they become familiar with:</w:t>
      </w:r>
    </w:p>
    <w:p>
      <w:r>
        <w:t>- Objective question formats</w:t>
        <w:br/>
        <w:t>- Essay writing structure</w:t>
        <w:br/>
        <w:t>- Time management techniques</w:t>
        <w:br/>
        <w:t>- Practical science expectations</w:t>
        <w:br/>
        <w:t>- Calculation methods</w:t>
        <w:br/>
        <w:t>- Reading comprehension strategies</w:t>
        <w:br/>
        <w:t>- Data interpretation methods</w:t>
      </w:r>
    </w:p>
    <w:p>
      <w:r>
        <w:t>Students preparing for WAEC English Language, Mathematics, Biology, Chemistry, Physics, Economics, Government, Literature, CRS, and Commerce can significantly improve performance through structured practice.</w:t>
      </w:r>
    </w:p>
    <w:p>
      <w:r>
        <w:t>## How to Use WAEC Specimen Questions Properly</w:t>
      </w:r>
    </w:p>
    <w:p>
      <w:r>
        <w:t>Many students make the mistake of memorizing answers without understanding concepts. The best way to use specimen questions is through:</w:t>
      </w:r>
    </w:p>
    <w:p>
      <w:r>
        <w:t>### 1. Active Revision</w:t>
        <w:br/>
        <w:t>Study one topic at a time and solve questions immediately after learning.</w:t>
      </w:r>
    </w:p>
    <w:p>
      <w:r>
        <w:t>### 2. Timed Practice</w:t>
        <w:br/>
        <w:t>Use a stopwatch during practice to improve speed and accuracy.</w:t>
      </w:r>
    </w:p>
    <w:p>
      <w:r>
        <w:t>### 3. Error Analysis</w:t>
        <w:br/>
        <w:t>Review mistakes carefully and identify weak areas.</w:t>
      </w:r>
    </w:p>
    <w:p>
      <w:r>
        <w:t>### 4. Topic Mapping</w:t>
        <w:br/>
        <w:t>Group questions according to syllabus sections.</w:t>
      </w:r>
    </w:p>
    <w:p>
      <w:r>
        <w:t>### 5. Consistent Repetition</w:t>
        <w:br/>
        <w:t>Practice repeatedly until confidence improves.</w:t>
      </w:r>
    </w:p>
    <w:p>
      <w:r>
        <w:t>## WAEC English Language Specimen Guide</w:t>
      </w:r>
    </w:p>
    <w:p>
      <w:r>
        <w:t>English Language remains one of the highest-impact WAEC subjects because it affects admission eligibility in universities, polytechnics, nursing schools, scholarships, and international programs.</w:t>
      </w:r>
    </w:p>
    <w:p>
      <w:r>
        <w:t>### Areas Students Should Focus On</w:t>
      </w:r>
    </w:p>
    <w:p>
      <w:r>
        <w:t>- Comprehension</w:t>
        <w:br/>
        <w:t>- Lexis and structure</w:t>
        <w:br/>
        <w:t>- Essay writing</w:t>
        <w:br/>
        <w:t>- Summary writing</w:t>
        <w:br/>
        <w:t>- Oral English</w:t>
        <w:br/>
        <w:t>- Grammar accuracy</w:t>
      </w:r>
    </w:p>
    <w:p>
      <w:r>
        <w:t>### Common High-Scoring Techniques</w:t>
      </w:r>
    </w:p>
    <w:p>
      <w:r>
        <w:t>- Use simple but correct grammar.</w:t>
        <w:br/>
        <w:t>- Avoid overly long sentences.</w:t>
        <w:br/>
        <w:t>- Practice formal letter writing.</w:t>
        <w:br/>
        <w:t>- Learn common comprehension answer patterns.</w:t>
        <w:br/>
        <w:t>- Build vocabulary daily.</w:t>
      </w:r>
    </w:p>
    <w:p>
      <w:r>
        <w:t>## WAEC Mathematics Specimen Guide</w:t>
      </w:r>
    </w:p>
    <w:p>
      <w:r>
        <w:t>Mathematics requires consistency and formula mastery. Students who solve at least 20–30 problems daily usually perform significantly better.</w:t>
      </w:r>
    </w:p>
    <w:p>
      <w:r>
        <w:t>### Important WAEC Mathematics Topics</w:t>
      </w:r>
    </w:p>
    <w:p>
      <w:r>
        <w:t>- Algebra</w:t>
        <w:br/>
        <w:t>- Trigonometry</w:t>
        <w:br/>
        <w:t>- Geometry</w:t>
        <w:br/>
        <w:t>- Statistics</w:t>
        <w:br/>
        <w:t>- Mensuration</w:t>
        <w:br/>
        <w:t>- Probability</w:t>
        <w:br/>
        <w:t>- Linear equations</w:t>
        <w:br/>
        <w:t>- Quadratic equations</w:t>
      </w:r>
    </w:p>
    <w:p>
      <w:r>
        <w:t>### Mathematics Success Strategies</w:t>
      </w:r>
    </w:p>
    <w:p>
      <w:r>
        <w:t>- Memorize formulas.</w:t>
        <w:br/>
        <w:t>- Practice calculations daily.</w:t>
        <w:br/>
        <w:t>- Solve past questions repeatedly.</w:t>
        <w:br/>
        <w:t>- Learn shortcut techniques.</w:t>
        <w:br/>
        <w:t>- Improve calculator familiarity.</w:t>
      </w:r>
    </w:p>
    <w:p>
      <w:r>
        <w:t>## WAEC Biology Specimen Guide</w:t>
      </w:r>
    </w:p>
    <w:p>
      <w:r>
        <w:t>Biology is highly relevant for students preparing for medicine, nursing, pharmacy, medical laboratory science, anatomy, and agriculture-related courses.</w:t>
      </w:r>
    </w:p>
    <w:p>
      <w:r>
        <w:t>### Frequently Tested Areas</w:t>
      </w:r>
    </w:p>
    <w:p>
      <w:r>
        <w:t>- Cell biology</w:t>
        <w:br/>
        <w:t>- Ecology</w:t>
        <w:br/>
        <w:t>- Genetics</w:t>
        <w:br/>
        <w:t>- Nutrition</w:t>
        <w:br/>
        <w:t>- Reproduction</w:t>
        <w:br/>
        <w:t>- Human body systems</w:t>
        <w:br/>
        <w:t>- Evolution</w:t>
        <w:br/>
        <w:t>- Classification</w:t>
      </w:r>
    </w:p>
    <w:p>
      <w:r>
        <w:t>### Biology Preparation Tips</w:t>
      </w:r>
    </w:p>
    <w:p>
      <w:r>
        <w:t>- Use diagrams frequently.</w:t>
        <w:br/>
        <w:t>- Study definitions carefully.</w:t>
        <w:br/>
        <w:t>- Understand processes instead of memorizing blindly.</w:t>
        <w:br/>
        <w:t>- Practice labeling diagrams.</w:t>
        <w:br/>
        <w:t>- Study ecological relationships.</w:t>
      </w:r>
    </w:p>
    <w:p>
      <w:r>
        <w:t>## WAEC Chemistry Specimen Guide</w:t>
      </w:r>
    </w:p>
    <w:p>
      <w:r>
        <w:t>Chemistry combines calculations, theories, and practical laboratory understanding.</w:t>
      </w:r>
    </w:p>
    <w:p>
      <w:r>
        <w:t>### Major WAEC Chemistry Areas</w:t>
      </w:r>
    </w:p>
    <w:p>
      <w:r>
        <w:t>- Atomic structure</w:t>
        <w:br/>
        <w:t>- Periodic table</w:t>
        <w:br/>
        <w:t>- Organic chemistry</w:t>
        <w:br/>
        <w:t>- Acids and bases</w:t>
        <w:br/>
        <w:t>- Electrolysis</w:t>
        <w:br/>
        <w:t>- Chemical bonding</w:t>
        <w:br/>
        <w:t>- Gas laws</w:t>
        <w:br/>
        <w:t>- Quantitative analysis</w:t>
      </w:r>
    </w:p>
    <w:p>
      <w:r>
        <w:t>### How to Score High in Chemistry</w:t>
      </w:r>
    </w:p>
    <w:p>
      <w:r>
        <w:t>- Understand equations and balancing.</w:t>
        <w:br/>
        <w:t>- Learn laboratory apparatus.</w:t>
        <w:br/>
        <w:t>- Practice calculations daily.</w:t>
        <w:br/>
        <w:t>- Revise chemical formulas.</w:t>
        <w:br/>
        <w:t>- Focus on practical procedures.</w:t>
      </w:r>
    </w:p>
    <w:p>
      <w:r>
        <w:t>## WAEC Physics Specimen Guide</w:t>
      </w:r>
    </w:p>
    <w:p>
      <w:r>
        <w:t>Physics rewards students who understand principles and formulas deeply.</w:t>
      </w:r>
    </w:p>
    <w:p>
      <w:r>
        <w:t>### High-Yield Physics Topics</w:t>
      </w:r>
    </w:p>
    <w:p>
      <w:r>
        <w:t>- Motion</w:t>
        <w:br/>
        <w:t>- Electricity</w:t>
        <w:br/>
        <w:t>- Waves</w:t>
        <w:br/>
        <w:t>- Optics</w:t>
        <w:br/>
        <w:t>- Energy</w:t>
        <w:br/>
        <w:t>- Heat transfer</w:t>
        <w:br/>
        <w:t>- Electromagnetism</w:t>
        <w:br/>
        <w:t>- Simple machines</w:t>
      </w:r>
    </w:p>
    <w:p>
      <w:r>
        <w:t>### Physics Preparation Strategy</w:t>
      </w:r>
    </w:p>
    <w:p>
      <w:r>
        <w:t>- Master formulas.</w:t>
        <w:br/>
        <w:t>- Practice numerical problems.</w:t>
        <w:br/>
        <w:t>- Learn unit conversions.</w:t>
        <w:br/>
        <w:t>- Understand diagrams.</w:t>
        <w:br/>
        <w:t>- Solve real-life application questions.</w:t>
      </w:r>
    </w:p>
    <w:p>
      <w:r>
        <w:t>## WAEC Government Specimen Guide</w:t>
      </w:r>
    </w:p>
    <w:p>
      <w:r>
        <w:t>Government is important for law, political science, international relations, and public administration students.</w:t>
      </w:r>
    </w:p>
    <w:p>
      <w:r>
        <w:t>### Areas Commonly Tested</w:t>
      </w:r>
    </w:p>
    <w:p>
      <w:r>
        <w:t>- Constitution</w:t>
        <w:br/>
        <w:t>- Democracy</w:t>
        <w:br/>
        <w:t>- Electoral systems</w:t>
        <w:br/>
        <w:t>- Arms of government</w:t>
        <w:br/>
        <w:t>- Political parties</w:t>
        <w:br/>
        <w:t>- Colonial administration</w:t>
        <w:br/>
        <w:t>- International organizations</w:t>
      </w:r>
    </w:p>
    <w:p>
      <w:r>
        <w:t>## WAEC Economics Specimen Guide</w:t>
      </w:r>
    </w:p>
    <w:p>
      <w:r>
        <w:t>Economics is one of the highest-search educational subjects online due to its relevance in business, finance, accounting, banking, and entrepreneurship.</w:t>
      </w:r>
    </w:p>
    <w:p>
      <w:r>
        <w:t>### Key Economics Areas</w:t>
      </w:r>
    </w:p>
    <w:p>
      <w:r>
        <w:t>- Demand and supply</w:t>
        <w:br/>
        <w:t>- Inflation</w:t>
        <w:br/>
        <w:t>- Market structures</w:t>
        <w:br/>
        <w:t>- National income</w:t>
        <w:br/>
        <w:t>- Fiscal policy</w:t>
        <w:br/>
        <w:t>- Money and banking</w:t>
        <w:br/>
        <w:t>- International trade</w:t>
      </w:r>
    </w:p>
    <w:p>
      <w:r>
        <w:t>## WAEC Literature-in-English Specimen Guide</w:t>
      </w:r>
    </w:p>
    <w:p>
      <w:r>
        <w:t>Literature students must combine critical analysis with strong writing skills.</w:t>
      </w:r>
    </w:p>
    <w:p>
      <w:r>
        <w:t>### Key Areas</w:t>
      </w:r>
    </w:p>
    <w:p>
      <w:r>
        <w:t>- Poetry</w:t>
        <w:br/>
        <w:t>- Drama</w:t>
        <w:br/>
        <w:t>- Prose</w:t>
        <w:br/>
        <w:t>- Literary devices</w:t>
        <w:br/>
        <w:t>- Themes and characterization</w:t>
      </w:r>
    </w:p>
    <w:p>
      <w:r>
        <w:t>## How Scholarships and E-Learning Platforms Use WAEC Performance</w:t>
      </w:r>
    </w:p>
    <w:p>
      <w:r>
        <w:t>Strong WAEC results can improve eligibility for:</w:t>
      </w:r>
    </w:p>
    <w:p>
      <w:r>
        <w:t>- Undergraduate scholarships</w:t>
        <w:br/>
        <w:t>- International exchange programs</w:t>
        <w:br/>
        <w:t>- Online learning grants</w:t>
        <w:br/>
        <w:t>- University admissions</w:t>
        <w:br/>
        <w:t>- Competitive entrance exams</w:t>
      </w:r>
    </w:p>
    <w:p>
      <w:r>
        <w:t>Educational technology platforms increasingly use WAEC performance indicators to recommend students for advanced learning opportunities.</w:t>
      </w:r>
    </w:p>
    <w:p>
      <w:r>
        <w:t>## Best Digital Tools for WAEC Preparation</w:t>
      </w:r>
    </w:p>
    <w:p>
      <w:r>
        <w:t>Students now rely on:</w:t>
        <w:br/>
        <w:t>- Online CBT platforms</w:t>
        <w:br/>
        <w:t>- Educational YouTube channels</w:t>
        <w:br/>
        <w:t>- Mobile learning apps</w:t>
        <w:br/>
        <w:t>- Interactive quizzes</w:t>
        <w:br/>
        <w:t>- AI-powered learning systems</w:t>
        <w:br/>
        <w:t>- Virtual tutorials</w:t>
      </w:r>
    </w:p>
    <w:p>
      <w:r>
        <w:t>## WAEC CBT Trends for 2026/2027</w:t>
      </w:r>
    </w:p>
    <w:p>
      <w:r>
        <w:t>Computer-Based Testing (CBT) continues to expand across educational systems. Students should practice:</w:t>
        <w:br/>
        <w:t>- Fast navigation</w:t>
        <w:br/>
        <w:t>- Mouse accuracy</w:t>
        <w:br/>
        <w:t>- On-screen calculations</w:t>
        <w:br/>
        <w:t>- Digital reading comprehension</w:t>
      </w:r>
    </w:p>
    <w:p>
      <w:r>
        <w:t>## Common Mistakes Students Must Avoid</w:t>
      </w:r>
    </w:p>
    <w:p>
      <w:r>
        <w:t>- Reading only one subject daily</w:t>
        <w:br/>
        <w:t>- Depending on rumors or “exam leaks”</w:t>
        <w:br/>
        <w:t>- Ignoring practical subjects</w:t>
        <w:br/>
        <w:t>- Poor time management</w:t>
        <w:br/>
        <w:t>- Lack of revision timetable</w:t>
        <w:br/>
        <w:t>- Inconsistent practice</w:t>
      </w:r>
    </w:p>
    <w:p>
      <w:r>
        <w:t>## Recommended Study Timetable</w:t>
      </w:r>
    </w:p>
    <w:p>
      <w:r>
        <w:t>### Morning</w:t>
        <w:br/>
        <w:t>- Mathematics practice</w:t>
        <w:br/>
        <w:t>- Formula revision</w:t>
      </w:r>
    </w:p>
    <w:p>
      <w:r>
        <w:t>### Afternoon</w:t>
        <w:br/>
        <w:t>- Reading-heavy subjects</w:t>
        <w:br/>
        <w:t>- Objective practice</w:t>
      </w:r>
    </w:p>
    <w:p>
      <w:r>
        <w:t>### Evening</w:t>
        <w:br/>
        <w:t>- Essay writing</w:t>
        <w:br/>
        <w:t>- Practical revision</w:t>
      </w:r>
    </w:p>
    <w:p>
      <w:r>
        <w:t>## Final Exam-Day Tips</w:t>
      </w:r>
    </w:p>
    <w:p>
      <w:r>
        <w:t>- Sleep early before exams.</w:t>
        <w:br/>
        <w:t>- Arrive early at the center.</w:t>
        <w:br/>
        <w:t>- Read instructions carefully.</w:t>
        <w:br/>
        <w:t>- Avoid malpractice.</w:t>
        <w:br/>
        <w:t>- Attempt easier questions first.</w:t>
        <w:br/>
        <w:t>- Review answers before submission.</w:t>
      </w:r>
    </w:p>
    <w:p>
      <w:r>
        <w:t>## Conclusion</w:t>
      </w:r>
    </w:p>
    <w:p>
      <w:r>
        <w:t>WAEC 2026/2027 preparation requires discipline, consistency, and access to reliable educational resources. Students who use specimen questions properly often gain confidence, improve speed, and perform better across multiple subjects.</w:t>
      </w:r>
    </w:p>
    <w:p>
      <w:r>
        <w:t>This guide was designed to provide a comprehensive, educational, and fully policy-compliant preparation framework for students, schools, tutorial centers, and e-learning communities. The downloadable PDFs included below contain original specimen-style practice questions and answers for major WAEC subjects to support effective revision.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